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东亚历史选集  台北一九三五年</w:t>
      </w:r>
    </w:p>
    <w:p>
      <w:r>
        <w:rPr>
          <w:rFonts w:ascii="宋体" w:hAnsi="宋体" w:eastAsia="宋体"/>
          <w:sz w:val="24"/>
        </w:rPr>
        <w:t>梅心怡，韩采君文；赵大威，韩采君图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东亚历史选集  台北一九三五年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梅心怡，韩采君文；赵大威，韩采君图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本书出售、求购地址：https://www.jiaokey.com/book/detail/14077704.html</w:t>
      </w:r>
    </w:p>
    <w:p>
      <w:r>
        <w:t>更多相关图书推荐：https://www.jiaokey.com</w:t>
      </w:r>
    </w:p>
    <w:p>
      <w:r>
        <w:t>梅心怡，韩采君文；赵大威，韩采君图 其他作品：https://www.jiaokey.com/tag/梅心怡，韩采君文；赵大威，韩采君图.html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关键词搜索：https://www.jiaokey.com/tag/东亚历史选集  台北一九三五年.html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