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台湾以左，亚洲之右  实验电影的亚洲实践研究</w:t>
      </w:r>
    </w:p>
    <w:p>
      <w:r>
        <w:rPr>
          <w:rFonts w:ascii="宋体" w:hAnsi="宋体" w:eastAsia="宋体"/>
          <w:sz w:val="24"/>
        </w:rPr>
        <w:t>吴俊辉编著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台湾以左，亚洲之右  实验电影的亚洲实践研究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本书出售、求购地址：https://www.jiaokey.com/book/detail/14077688.html</w:t>
      </w:r>
    </w:p>
    <w:p>
      <w:r>
        <w:t>更多相关图书推荐：https://www.jiaokey.com</w:t>
      </w:r>
    </w:p>
    <w:p>
      <w:r>
        <w:t>吴俊辉编著 其他作品：https://www.jiaokey.com/tag/吴俊辉编著.html</w:t>
      </w:r>
    </w:p>
    <w:p>
      <w:r>
        <w:t>恒河出版社 出版图书：https://www.jiaokey.com/tag/恒河出版社.html</w:t>
      </w:r>
    </w:p>
    <w:p>
      <w:r>
        <w:t>关键词搜索：https://www.jiaokey.com/tag/台湾以左，亚洲之右  实验电影的亚洲实践研究.html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