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日治时期台湾写真照片集  1895-1915  台湾教育会版</w:t>
      </w:r>
    </w:p>
    <w:p>
      <w:r>
        <w:rPr>
          <w:rFonts w:ascii="宋体" w:hAnsi="宋体" w:eastAsia="宋体"/>
          <w:sz w:val="24"/>
        </w:rPr>
        <w:t>阚正宗导读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日治时期台湾写真照片集  1895-1915  台湾教育会版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阚正宗导读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本书出售、求购地址：https://www.jiaokey.com/book/detail/14077686.html</w:t>
      </w:r>
    </w:p>
    <w:p>
      <w:r>
        <w:t>更多相关图书推荐：https://www.jiaokey.com</w:t>
      </w:r>
    </w:p>
    <w:p>
      <w:r>
        <w:t>阚正宗导读 其他作品：https://www.jiaokey.com/tag/阚正宗导读.html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关键词搜索：https://www.jiaokey.com/tag/日治时期台湾写真照片集  1895-1915  台湾教育会版.html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