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长安七四五年  中国大唐历史  古都  台版</w:t>
      </w:r>
    </w:p>
    <w:p>
      <w:r>
        <w:rPr>
          <w:rFonts w:ascii="宋体" w:hAnsi="宋体" w:eastAsia="宋体"/>
          <w:sz w:val="24"/>
        </w:rPr>
        <w:t>梅心怡，赵加壁著；韩采君等绘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长安七四五年  中国大唐历史  古都  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梅心怡，赵加壁著；韩采君等绘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本书出售、求购地址：https://www.jiaokey.com/book/detail/14077664.html</w:t>
      </w:r>
    </w:p>
    <w:p>
      <w:r>
        <w:t>更多相关图书推荐：https://www.jiaokey.com</w:t>
      </w:r>
    </w:p>
    <w:p>
      <w:r>
        <w:t>梅心怡，赵加壁著；韩采君等绘 其他作品：https://www.jiaokey.com/tag/梅心怡，赵加壁著；韩采君等绘.html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关键词搜索：https://www.jiaokey.com/tag/长安七四五年  中国大唐历史  古都  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