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由我来改变！  企业企业争相效法！谷底翻身的女社长痛哭战记</w:t>
      </w:r>
    </w:p>
    <w:p>
      <w:r>
        <w:rPr>
          <w:rFonts w:ascii="宋体" w:hAnsi="宋体" w:eastAsia="宋体"/>
          <w:sz w:val="24"/>
        </w:rPr>
        <w:t>石阪典子著；李瑷祺译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由我来改变！  企业企业争相效法！谷底翻身的女社长痛哭战记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石阪典子著；李瑷祺译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方智出版社股份有限公司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本书出售、求购地址：https://www.jiaokey.com/book/detail/14077639.html</w:t>
      </w:r>
    </w:p>
    <w:p>
      <w:r>
        <w:t>更多相关图书推荐：https://www.jiaokey.com</w:t>
      </w:r>
    </w:p>
    <w:p>
      <w:r>
        <w:t>石阪典子著；李瑷祺译 其他作品：https://www.jiaokey.com/tag/石阪典子著；李瑷祺译.html</w:t>
      </w:r>
    </w:p>
    <w:p>
      <w:r>
        <w:t>方智出版社股份有限公司 出版图书：https://www.jiaokey.com/tag/方智出版社股份有限公司.html</w:t>
      </w:r>
    </w:p>
    <w:p>
      <w:r>
        <w:t>关键词搜索：https://www.jiaokey.com/tag/由我来改变！  企业企业争相效法！谷底翻身的女社长痛哭战记.html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