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元亨法律事务所丛书  信托实务安全解析</w:t>
      </w:r>
    </w:p>
    <w:p>
      <w:r>
        <w:rPr>
          <w:rFonts w:ascii="宋体" w:hAnsi="宋体" w:eastAsia="宋体"/>
          <w:sz w:val="24"/>
        </w:rPr>
        <w:t>廖世昌，郭姿君著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元亨法律事务所丛书  信托实务安全解析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廖世昌，郭姿君著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本书出售、求购地址：https://www.jiaokey.com/book/detail/14077637.html</w:t>
      </w:r>
    </w:p>
    <w:p>
      <w:r>
        <w:t>更多相关图书推荐：https://www.jiaokey.com</w:t>
      </w:r>
    </w:p>
    <w:p>
      <w:r>
        <w:t>廖世昌，郭姿君著 其他作品：https://www.jiaokey.com/tag/廖世昌，郭姿君著.html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关键词搜索：https://www.jiaokey.com/tag/元亨法律事务所丛书  信托实务安全解析.html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