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遗民之怀  溥心畲艺术特展  绘画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遗民之怀  溥心畲艺术特展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本书出售、求购地址：https://www.jiaokey.com/book/detail/14077624.html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关键词搜索：https://www.jiaokey.com/tag/遗民之怀  溥心畲艺术特展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