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我儿汉生  增订新版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我儿汉生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本书出售、求购地址：https://www.jiaokey.com/book/detail/14077591.html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关键词搜索：https://www.jiaokey.com/tag/我儿汉生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