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日本我来了！  台湾女生的东京职场观察笔迹</w:t>
      </w:r>
    </w:p>
    <w:p>
      <w:r>
        <w:rPr>
          <w:rFonts w:ascii="宋体" w:hAnsi="宋体" w:eastAsia="宋体"/>
          <w:sz w:val="24"/>
        </w:rPr>
        <w:t>Lulu Eye著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日本我来了！  台湾女生的东京职场观察笔迹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Lulu Eye著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本书出售、求购地址：https://www.jiaokey.com/book/detail/14077589.html</w:t>
      </w:r>
    </w:p>
    <w:p>
      <w:r>
        <w:t>更多相关图书推荐：https://www.jiaokey.com</w:t>
      </w:r>
    </w:p>
    <w:p>
      <w:r>
        <w:t>Lulu Eye著 其他作品：https://www.jiaokey.com/tag/Lulu Eye著.html</w:t>
      </w:r>
    </w:p>
    <w:p>
      <w:r>
        <w:t>城邦文化事业股份有限公司 出版图书：https://www.jiaokey.com/tag/城邦文化事业股份有限公司.html</w:t>
      </w:r>
    </w:p>
    <w:p>
      <w:r>
        <w:t>关键词搜索：https://www.jiaokey.com/tag/日本我来了！  台湾女生的东京职场观察笔迹.html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