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文化形态与展演艺术</w:t>
      </w:r>
    </w:p>
    <w:p>
      <w:r>
        <w:rPr>
          <w:rFonts w:ascii="宋体" w:hAnsi="宋体" w:eastAsia="宋体"/>
          <w:sz w:val="24"/>
        </w:rPr>
        <w:t>李谒政，陈亮岑著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文化形态与展演艺术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李谒政，陈亮岑著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本书出售、求购地址：https://www.jiaokey.com/book/detail/14077575.html</w:t>
      </w:r>
    </w:p>
    <w:p>
      <w:r>
        <w:t>更多相关图书推荐：https://www.jiaokey.com</w:t>
      </w:r>
    </w:p>
    <w:p>
      <w:r>
        <w:t>李谒政，陈亮岑著 其他作品：https://www.jiaokey.com/tag/李谒政，陈亮岑著.html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文化形态与展演艺术.html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