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故国梦重归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故国梦重归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本书出售、求购地址：https://www.jiaokey.com/book/detail/14077572.html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故国梦重归.html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