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午后的冥想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午后的冥想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本书出售、求购地址：https://www.jiaokey.com/book/detail/14077571.html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午后的冥想.html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