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中国文学研究丛书  中国诗学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中国文学研究丛书  中国诗学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本书出售、求购地址：https://www.jiaokey.com/book/detail/14077567.html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关键词搜索：https://www.jiaokey.com/tag/中国文学研究丛书  中国诗学.html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