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台湾国家公园史  2001-2010  上</w:t>
      </w:r>
    </w:p>
    <w:p>
      <w:r>
        <w:rPr>
          <w:rFonts w:ascii="宋体" w:hAnsi="宋体" w:eastAsia="宋体"/>
          <w:sz w:val="24"/>
        </w:rPr>
        <w:t>陈贞蓉总编辑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台湾国家公园史  2001-2010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本书出售、求购地址：https://www.jiaokey.com/book/detail/14077564.html</w:t>
      </w:r>
    </w:p>
    <w:p>
      <w:r>
        <w:t>更多相关图书推荐：https://www.jiaokey.com</w:t>
      </w:r>
    </w:p>
    <w:p>
      <w:r>
        <w:t>陈贞蓉总编辑 其他作品：https://www.jiaokey.com/tag/陈贞蓉总编辑.html</w:t>
      </w:r>
    </w:p>
    <w:p>
      <w:r>
        <w:t>内政部营建署 出版图书：https://www.jiaokey.com/tag/内政部营建署.html</w:t>
      </w:r>
    </w:p>
    <w:p>
      <w:r>
        <w:t>关键词搜索：https://www.jiaokey.com/tag/台湾国家公园史  2001-2010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