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法学新论  北师大法学院教师法学论文荟萃  下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法学新论  北师大法学院教师法学论文荟萃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本书出售、求购地址：https://www.jiaokey.com/book/detail/14077527.html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关键词搜索：https://www.jiaokey.com/tag/法学新论  北师大法学院教师法学论文荟萃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