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读者精华文摘  从伤感到月亮的距离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读者精华文摘  从伤感到月亮的距离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本书出售、求购地址：https://www.jiaokey.com/book/detail/14077518.html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关键词搜索：https://www.jiaokey.com/tag/读者精华文摘  从伤感到月亮的距离.html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