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书名：中国公共预算研究  第四届学术会议论文集  2012版  南京版</w:t>
      </w:r>
    </w:p>
    <w:p>
      <w:r>
        <w:t>作者：王浦劬，胡宁生，马骏主编</w:t>
      </w:r>
    </w:p>
    <w:p>
      <w:r>
        <w:t>出版社：北京：中央编译出版社</w:t>
      </w:r>
    </w:p>
    <w:p>
      <w:r>
        <w:t>出版日期：2016.06</w:t>
      </w:r>
    </w:p>
    <w:p>
      <w:r>
        <w:t>总页数：568</w:t>
      </w:r>
    </w:p>
    <w:p>
      <w:r>
        <w:t>更多请访问教客网: www.jiaokey.com</w:t>
      </w:r>
    </w:p>
    <w:p>
      <w:r>
        <w:t>中国公共预算研究  第四届学术会议论文集  2012版  南京版 评论地址：https://www.jiaokey.com/book/detail/14077503.html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