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古代建筑名作解读  远古埃及对建筑学的贡献  古王国至托勒密王朝</w:t>
      </w:r>
    </w:p>
    <w:p>
      <w:r>
        <w:rPr>
          <w:rFonts w:ascii="宋体" w:hAnsi="宋体" w:eastAsia="宋体"/>
          <w:sz w:val="24"/>
        </w:rPr>
        <w:t>薛恩伦著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古代建筑名作解读  远古埃及对建筑学的贡献  古王国至托勒密王朝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薛恩伦著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本书出售、求购地址：https://www.jiaokey.com/book/detail/14077475.html</w:t>
      </w:r>
    </w:p>
    <w:p>
      <w:r>
        <w:t>更多相关图书推荐：https://www.jiaokey.com</w:t>
      </w:r>
    </w:p>
    <w:p>
      <w:r>
        <w:t>薛恩伦著 其他作品：https://www.jiaokey.com/tag/薛恩伦著.html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关键词搜索：https://www.jiaokey.com/tag/古代建筑名作解读  远古埃及对建筑学的贡献  古王国至托勒密王朝.html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