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电商文案这样写才有效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电商文案这样写才有效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本书出售、求购地址：https://www.jiaokey.com/book/detail/14077469.html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关键词搜索：https://www.jiaokey.com/tag/说服力  电商文案这样写才有效.html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