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创意时装画  15种助你形成个人风格的手绘技巧和方法</w:t>
      </w:r>
    </w:p>
    <w:p>
      <w:r>
        <w:rPr>
          <w:rFonts w:ascii="宋体" w:hAnsi="宋体" w:eastAsia="宋体"/>
          <w:sz w:val="24"/>
        </w:rPr>
        <w:t>（英）斯图尔特·麦肯齐著；王洁莹译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创意时装画  15种助你形成个人风格的手绘技巧和方法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（英）斯图尔特·麦肯齐著；王洁莹译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本书出售、求购地址：https://www.jiaokey.com/book/detail/14077462.html</w:t>
      </w:r>
    </w:p>
    <w:p>
      <w:r>
        <w:t>更多相关图书推荐：https://www.jiaokey.com</w:t>
      </w:r>
    </w:p>
    <w:p>
      <w:r>
        <w:t>（英）斯图尔特·麦肯齐著；王洁莹译 其他作品：https://www.jiaokey.com/tag/（英）斯图尔特·麦肯齐著；王洁莹译.html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关键词搜索：https://www.jiaokey.com/tag/创意时装画  15种助你形成个人风格的手绘技巧和方法.html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