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媒介即按摩  麦克卢汉媒介效应一览</w:t>
      </w:r>
    </w:p>
    <w:p>
      <w:r>
        <w:rPr>
          <w:rFonts w:ascii="宋体" w:hAnsi="宋体" w:eastAsia="宋体"/>
          <w:sz w:val="24"/>
        </w:rPr>
        <w:t>（加）马歇尔·麦克卢汉（Marshall McLuhan）著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媒介即按摩  麦克卢汉媒介效应一览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（加）马歇尔·麦克卢汉（Marshall McLuhan）著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本书出售、求购地址：https://www.jiaokey.com/book/detail/14077459.html</w:t>
      </w:r>
    </w:p>
    <w:p>
      <w:r>
        <w:t>更多相关图书推荐：https://www.jiaokey.com</w:t>
      </w:r>
    </w:p>
    <w:p>
      <w:r>
        <w:t>（加）马歇尔·麦克卢汉（Marshall McLuhan）著 其他作品：https://www.jiaokey.com/tag/（加）马歇尔·麦克卢汉（Marshall McLuhan）著.html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关键词搜索：https://www.jiaokey.com/tag/媒介即按摩  麦克卢汉媒介效应一览.html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