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项目思维  为什么优秀的项目经理会做出糟糕的项目决策</w:t>
      </w:r>
    </w:p>
    <w:p>
      <w:r>
        <w:rPr>
          <w:rFonts w:ascii="宋体" w:hAnsi="宋体" w:eastAsia="宋体"/>
          <w:sz w:val="24"/>
        </w:rPr>
        <w:t>（英）列夫·维瑞恩，（英）迈克·特林佩尔著；钱峰译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项目思维  为什么优秀的项目经理会做出糟糕的项目决策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（英）列夫·维瑞恩，（英）迈克·特林佩尔著；钱峰译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本书出售、求购地址：https://www.jiaokey.com/book/detail/14077457.html</w:t>
      </w:r>
    </w:p>
    <w:p>
      <w:r>
        <w:t>更多相关图书推荐：https://www.jiaokey.com</w:t>
      </w:r>
    </w:p>
    <w:p>
      <w:r>
        <w:t>（英）列夫·维瑞恩，（英）迈克·特林佩尔著；钱峰译 其他作品：https://www.jiaokey.com/tag/（英）列夫·维瑞恩，（英）迈克·特林佩尔著；钱峰译.html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关键词搜索：https://www.jiaokey.com/tag/项目思维  为什么优秀的项目经理会做出糟糕的项目决策.html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