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华为管理课  若水集  从狼性团队到灰度理论，任正非关键时刻的18次内部讲话</w:t>
      </w:r>
    </w:p>
    <w:p>
      <w:r>
        <w:rPr>
          <w:rFonts w:ascii="宋体" w:hAnsi="宋体" w:eastAsia="宋体"/>
          <w:sz w:val="24"/>
        </w:rPr>
        <w:t>周锡冰著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华为管理课  若水集  从狼性团队到灰度理论，任正非关键时刻的18次内部讲话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本书出售、求购地址：https://www.jiaokey.com/book/detail/14077451.html</w:t>
      </w:r>
    </w:p>
    <w:p>
      <w:r>
        <w:t>更多相关图书推荐：https://www.jiaokey.com</w:t>
      </w:r>
    </w:p>
    <w:p>
      <w:r>
        <w:t>周锡冰著 其他作品：https://www.jiaokey.com/tag/周锡冰著.html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关键词搜索：https://www.jiaokey.com/tag/华为管理课  若水集  从狼性团队到灰度理论，任正非关键时刻的18次内部讲话.html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