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古禾杂识  灯窗锁话</w:t>
      </w:r>
    </w:p>
    <w:p>
      <w:r>
        <w:rPr>
          <w:rFonts w:ascii="宋体" w:hAnsi="宋体" w:eastAsia="宋体"/>
          <w:sz w:val="24"/>
        </w:rPr>
        <w:t>（清）项映薇著；（清）于源著；范笑我点校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古禾杂识  灯窗锁话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（清）项映薇著；（清）于源著；范笑我点校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本书出售、求购地址：https://www.jiaokey.com/book/detail/14077441.html</w:t>
      </w:r>
    </w:p>
    <w:p>
      <w:r>
        <w:t>更多相关图书推荐：https://www.jiaokey.com</w:t>
      </w:r>
    </w:p>
    <w:p>
      <w:r>
        <w:t>（清）项映薇著；（清）于源著；范笑我点校 其他作品：https://www.jiaokey.com/tag/（清）项映薇著；（清）于源著；范笑我点校.html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关键词搜索：https://www.jiaokey.com/tag/古禾杂识  灯窗锁话.html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