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书名：儒道两家关系论</w:t>
      </w:r>
    </w:p>
    <w:p>
      <w:r>
        <w:t>作者：（日）津田左右吉著；李继煌译</w:t>
      </w:r>
    </w:p>
    <w:p>
      <w:r>
        <w:t>出版社：太原:山西人民出版社,2015.09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儒道两家关系论 评论地址：https://www.jiaokey.com/book/detail/14077434.html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