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赣东北出了个方志敏</w:t>
      </w:r>
    </w:p>
    <w:p>
      <w:r>
        <w:rPr>
          <w:rFonts w:ascii="宋体" w:hAnsi="宋体" w:eastAsia="宋体"/>
          <w:sz w:val="24"/>
        </w:rPr>
        <w:t>中共上饶地委组织部，中共上饶地委党史办合编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赣东北出了个方志敏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中共上饶地委组织部，中共上饶地委党史办合编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本书出售、求购地址：https://www.jiaokey.com/book/detail/14077433.html</w:t>
      </w:r>
    </w:p>
    <w:p>
      <w:r>
        <w:t>更多相关图书推荐：https://www.jiaokey.com</w:t>
      </w:r>
    </w:p>
    <w:p>
      <w:r>
        <w:t>中共上饶地委组织部，中共上饶地委党史办合编 其他作品：https://www.jiaokey.com/tag/中共上饶地委组织部，中共上饶地委党史办合编.html</w:t>
      </w:r>
    </w:p>
    <w:p>
      <w:r>
        <w:t>关键词搜索：https://www.jiaokey.com/tag/赣东北出了个方志敏.html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