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书名：养鱼小知识</w:t>
      </w:r>
    </w:p>
    <w:p>
      <w:r>
        <w:t>作者：江西省畜牧水产厅编</w:t>
      </w:r>
    </w:p>
    <w:p>
      <w:r>
        <w:t>出版社：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养鱼小知识 评论地址：https://www.jiaokey.com/book/detail/14077396.html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