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中国农村致富技术函授大学农民技术员培训教材  海产养殖技术</w:t>
      </w:r>
    </w:p>
    <w:p>
      <w:r>
        <w:rPr>
          <w:rFonts w:ascii="宋体" w:hAnsi="宋体" w:eastAsia="宋体"/>
          <w:sz w:val="24"/>
        </w:rPr>
        <w:t>李庆斋，迟英杰编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中国农村致富技术函授大学农民技术员培训教材  海产养殖技术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李庆斋，迟英杰编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本书出售、求购地址：https://www.jiaokey.com/book/detail/14077375.html</w:t>
      </w:r>
    </w:p>
    <w:p>
      <w:r>
        <w:t>更多相关图书推荐：https://www.jiaokey.com</w:t>
      </w:r>
    </w:p>
    <w:p>
      <w:r>
        <w:t>李庆斋，迟英杰编 其他作品：https://www.jiaokey.com/tag/李庆斋，迟英杰编.html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关键词搜索：https://www.jiaokey.com/tag/中国农村致富技术函授大学农民技术员培训教材  海产养殖技术.html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