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全省海水养殖工作会议文件资料汇编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全省海水养殖工作会议文件资料汇编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本书出售、求购地址：https://www.jiaokey.com/book/detail/14077363.html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关键词搜索：https://www.jiaokey.com/tag/全省海水养殖工作会议文件资料汇编.html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