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中国农村致富技术函授大学农民技术培训教材  畜禽鱼饲料加工</w:t>
      </w:r>
    </w:p>
    <w:p>
      <w:r>
        <w:rPr>
          <w:rFonts w:ascii="宋体" w:hAnsi="宋体" w:eastAsia="宋体"/>
          <w:sz w:val="24"/>
        </w:rPr>
        <w:t>徐远生，蔡林编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中国农村致富技术函授大学农民技术培训教材  畜禽鱼饲料加工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徐远生，蔡林编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本书出售、求购地址：https://www.jiaokey.com/book/detail/14077343.html</w:t>
      </w:r>
    </w:p>
    <w:p>
      <w:r>
        <w:t>更多相关图书推荐：https://www.jiaokey.com</w:t>
      </w:r>
    </w:p>
    <w:p>
      <w:r>
        <w:t>徐远生，蔡林编 其他作品：https://www.jiaokey.com/tag/徐远生，蔡林编.html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关键词搜索：https://www.jiaokey.com/tag/中国农村致富技术函授大学农民技术培训教材  畜禽鱼饲料加工.html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