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中国农村致富技术函授大学农民技术培训教材  遗传育种技术</w:t>
      </w:r>
    </w:p>
    <w:p>
      <w:r>
        <w:rPr>
          <w:rFonts w:ascii="宋体" w:hAnsi="宋体" w:eastAsia="宋体"/>
          <w:sz w:val="24"/>
        </w:rPr>
        <w:t>师守堃，李素芬编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中国农村致富技术函授大学农民技术培训教材  遗传育种技术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师守堃，李素芬编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本书出售、求购地址：https://www.jiaokey.com/book/detail/14077342.html</w:t>
      </w:r>
    </w:p>
    <w:p>
      <w:r>
        <w:t>更多相关图书推荐：https://www.jiaokey.com</w:t>
      </w:r>
    </w:p>
    <w:p>
      <w:r>
        <w:t>师守堃，李素芬编 其他作品：https://www.jiaokey.com/tag/师守堃，李素芬编.html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关键词搜索：https://www.jiaokey.com/tag/中国农村致富技术函授大学农民技术培训教材  遗传育种技术.html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