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淡水珍珠养殖技术  培训教材</w:t>
      </w:r>
    </w:p>
    <w:p>
      <w:r>
        <w:rPr>
          <w:rFonts w:ascii="宋体" w:hAnsi="宋体" w:eastAsia="宋体"/>
          <w:sz w:val="24"/>
        </w:rPr>
        <w:t>张元培，戴逊源，吴宗文编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淡水珍珠养殖技术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张元培，戴逊源，吴宗文编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中国水产养殖公司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本书出售、求购地址：https://www.jiaokey.com/book/detail/14077324.html</w:t>
      </w:r>
    </w:p>
    <w:p>
      <w:r>
        <w:t>更多相关图书推荐：https://www.jiaokey.com</w:t>
      </w:r>
    </w:p>
    <w:p>
      <w:r>
        <w:t>张元培，戴逊源，吴宗文编 其他作品：https://www.jiaokey.com/tag/张元培，戴逊源，吴宗文编.html</w:t>
      </w:r>
    </w:p>
    <w:p>
      <w:r>
        <w:t>中国水产养殖公司 出版图书：https://www.jiaokey.com/tag/中国水产养殖公司.html</w:t>
      </w:r>
    </w:p>
    <w:p>
      <w:r>
        <w:t>关键词搜索：https://www.jiaokey.com/tag/淡水珍珠养殖技术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