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电子测量技术简明教程</w:t>
      </w:r>
    </w:p>
    <w:p>
      <w:r>
        <w:rPr>
          <w:rFonts w:ascii="宋体" w:hAnsi="宋体" w:eastAsia="宋体"/>
          <w:sz w:val="24"/>
        </w:rPr>
        <w:t>张永瑞，刘联会主编；姜晖，王海军，李明副主编；陈杰，薛娓娓，朱亚利参编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电子测量技术简明教程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张永瑞，刘联会主编；姜晖，王海军，李明副主编；陈杰，薛娓娓，朱亚利参编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本书出售、求购地址：https://www.jiaokey.com/book/detail/14077277.html</w:t>
      </w:r>
    </w:p>
    <w:p>
      <w:r>
        <w:t>更多相关图书推荐：https://www.jiaokey.com</w:t>
      </w:r>
    </w:p>
    <w:p>
      <w:r>
        <w:t>张永瑞，刘联会主编；姜晖，王海军，李明副主编；陈杰，薛娓娓，朱亚利参编 其他作品：https://www.jiaokey.com/tag/张永瑞，刘联会主编；姜晖，王海军，李明副主编；陈杰，薛娓娓，朱亚利参编.html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关键词搜索：https://www.jiaokey.com/tag/电子测量技术简明教程.html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