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基于目标识别和参数化技术的城市建筑群三维重建方法研究</w:t>
      </w:r>
    </w:p>
    <w:p>
      <w:r>
        <w:rPr>
          <w:rFonts w:ascii="宋体" w:hAnsi="宋体" w:eastAsia="宋体"/>
          <w:sz w:val="24"/>
        </w:rPr>
        <w:t>吴宁著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基于目标识别和参数化技术的城市建筑群三维重建方法研究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本书出售、求购地址：https://www.jiaokey.com/book/detail/14077261.html</w:t>
      </w:r>
    </w:p>
    <w:p>
      <w:r>
        <w:t>更多相关图书推荐：https://www.jiaokey.com</w:t>
      </w:r>
    </w:p>
    <w:p>
      <w:r>
        <w:t>吴宁著 其他作品：https://www.jiaokey.com/tag/吴宁著.html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关键词搜索：https://www.jiaokey.com/tag/基于目标识别和参数化技术的城市建筑群三维重建方法研究.html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