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设计师调查研究方法指南  用知识促成设计</w:t>
      </w:r>
    </w:p>
    <w:p>
      <w:r>
        <w:rPr>
          <w:rFonts w:ascii="宋体" w:hAnsi="宋体" w:eastAsia="宋体"/>
          <w:sz w:val="24"/>
        </w:rPr>
        <w:t>（美）莎莉·奥古斯丁（Sally Augustin），辛迪·科尔曼（Cindy Coleman）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设计师调查研究方法指南  用知识促成设计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（美）莎莉·奥古斯丁（Sally Augustin），辛迪·科尔曼（Cindy Coleman）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本书出售、求购地址：https://www.jiaokey.com/book/detail/14077222.html</w:t>
      </w:r>
    </w:p>
    <w:p>
      <w:r>
        <w:t>更多相关图书推荐：https://www.jiaokey.com</w:t>
      </w:r>
    </w:p>
    <w:p>
      <w:r>
        <w:t>（美）莎莉·奥古斯丁（Sally Augustin），辛迪·科尔曼（Cindy Coleman） 其他作品：https://www.jiaokey.com/tag/（美）莎莉·奥古斯丁（Sally Augustin），辛迪·科尔曼（Cindy Coleman）.html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关键词搜索：https://www.jiaokey.com/tag/设计师调查研究方法指南  用知识促成设计.html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