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冗余并联机器人构型综合与应用</w:t>
      </w:r>
    </w:p>
    <w:p>
      <w:r>
        <w:rPr>
          <w:rFonts w:ascii="宋体" w:hAnsi="宋体" w:eastAsia="宋体"/>
          <w:sz w:val="24"/>
        </w:rPr>
        <w:t>郭盛，曲海波著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冗余并联机器人构型综合与应用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郭盛，曲海波著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本书出售、求购地址：https://www.jiaokey.com/book/detail/14077221.html</w:t>
      </w:r>
    </w:p>
    <w:p>
      <w:r>
        <w:t>更多相关图书推荐：https://www.jiaokey.com</w:t>
      </w:r>
    </w:p>
    <w:p>
      <w:r>
        <w:t>郭盛，曲海波著 其他作品：https://www.jiaokey.com/tag/郭盛，曲海波著.html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关键词搜索：https://www.jiaokey.com/tag/冗余并联机器人构型综合与应用.html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