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书名：高频电子线路实践教程  面向卓越工程师培养</w:t>
      </w:r>
    </w:p>
    <w:p>
      <w:r>
        <w:t>作者：朱昌平，高远主编；姚澄，殷明副主编</w:t>
      </w:r>
    </w:p>
    <w:p>
      <w:r>
        <w:t>出版社：北京：电子工业出版社</w:t>
      </w:r>
    </w:p>
    <w:p>
      <w:r>
        <w:t>出版日期：2016</w:t>
      </w:r>
    </w:p>
    <w:p>
      <w:r>
        <w:t>总页数：264</w:t>
      </w:r>
    </w:p>
    <w:p>
      <w:r>
        <w:t>更多请访问教客网: www.jiaokey.com</w:t>
      </w:r>
    </w:p>
    <w:p>
      <w:r>
        <w:t>高频电子线路实践教程  面向卓越工程师培养 评论地址：https://www.jiaokey.com/book/detail/14077218.html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