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高效能人士都在用的工作法  Excel行政与文秘职场实践技法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高效能人士都在用的工作法  Excel行政与文秘职场实践技法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本书出售、求购地址：https://www.jiaokey.com/book/detail/14077197.html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关键词搜索：https://www.jiaokey.com/tag/高效能人士都在用的工作法  Excel行政与文秘职场实践技法.html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