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典型地面环境雷达散射特性与电磁成像</w:t>
      </w:r>
    </w:p>
    <w:p>
      <w:r>
        <w:rPr>
          <w:rFonts w:ascii="宋体" w:hAnsi="宋体" w:eastAsia="宋体"/>
          <w:sz w:val="24"/>
        </w:rPr>
        <w:t>张民，魏鹏博，汪旺强，王超著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典型地面环境雷达散射特性与电磁成像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张民，魏鹏博，汪旺强，王超著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本书出售、求购地址：https://www.jiaokey.com/book/detail/14077196.html</w:t>
      </w:r>
    </w:p>
    <w:p>
      <w:r>
        <w:t>更多相关图书推荐：https://www.jiaokey.com</w:t>
      </w:r>
    </w:p>
    <w:p>
      <w:r>
        <w:t>张民，魏鹏博，汪旺强，王超著 其他作品：https://www.jiaokey.com/tag/张民，魏鹏博，汪旺强，王超著.html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关键词搜索：https://www.jiaokey.com/tag/典型地面环境雷达散射特性与电磁成像.html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