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基于机抖激光陀螺信号频域特性的SINS动态误差分析与补偿算法研究</w:t>
      </w:r>
    </w:p>
    <w:p>
      <w:r>
        <w:rPr>
          <w:rFonts w:ascii="宋体" w:hAnsi="宋体" w:eastAsia="宋体"/>
          <w:sz w:val="24"/>
        </w:rPr>
        <w:t>潘南飞，吴文启，吴美平著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基于机抖激光陀螺信号频域特性的SINS动态误差分析与补偿算法研究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潘南飞，吴文启，吴美平著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本书出售、求购地址：https://www.jiaokey.com/book/detail/14077185.html</w:t>
      </w:r>
    </w:p>
    <w:p>
      <w:r>
        <w:t>更多相关图书推荐：https://www.jiaokey.com</w:t>
      </w:r>
    </w:p>
    <w:p>
      <w:r>
        <w:t>潘南飞，吴文启，吴美平著 其他作品：https://www.jiaokey.com/tag/潘南飞，吴文启，吴美平著.html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关键词搜索：https://www.jiaokey.com/tag/基于机抖激光陀螺信号频域特性的SINS动态误差分析与补偿算法研究.html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