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Imagine Cup微软“创新杯”作品集  2015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Imagine Cup微软“创新杯”作品集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本书出售、求购地址：https://www.jiaokey.com/book/detail/14077178.html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关键词搜索：https://www.jiaokey.com/tag/Imagine Cup微软“创新杯”作品集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