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常德盛  长篇报告文学</w:t>
      </w:r>
    </w:p>
    <w:p>
      <w:r>
        <w:rPr>
          <w:rFonts w:ascii="宋体" w:hAnsi="宋体" w:eastAsia="宋体"/>
          <w:sz w:val="24"/>
        </w:rPr>
        <w:t>陈培元著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常德盛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常德胜-先进事迹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本书出售、求购地址：https://www.jiaokey.com/book/detail/14077167.html</w:t>
      </w:r>
    </w:p>
    <w:p>
      <w:r>
        <w:t>更多相关图书推荐：https://www.jiaokey.com</w:t>
      </w:r>
    </w:p>
    <w:p>
      <w:r>
        <w:t>陈培元著 其他作品：https://www.jiaokey.com/tag/陈培元著.html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关键词搜索：https://www.jiaokey.com/tag/常德胜-先进事迹.html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