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“一带一路”跨境通道建设研究报告  2016版</w:t>
      </w:r>
    </w:p>
    <w:p>
      <w:r>
        <w:rPr>
          <w:rFonts w:ascii="宋体" w:hAnsi="宋体" w:eastAsia="宋体"/>
          <w:sz w:val="24"/>
        </w:rPr>
        <w:t>郭业洲主编；胡昊，金鑫，许永权执行主编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“一带一路”跨境通道建设研究报告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郭业洲主编；胡昊，金鑫，许永权执行主编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本书出售、求购地址：https://www.jiaokey.com/book/detail/14077115.html</w:t>
      </w:r>
    </w:p>
    <w:p>
      <w:r>
        <w:t>更多相关图书推荐：https://www.jiaokey.com</w:t>
      </w:r>
    </w:p>
    <w:p>
      <w:r>
        <w:t>郭业洲主编；胡昊，金鑫，许永权执行主编 其他作品：https://www.jiaokey.com/tag/郭业洲主编；胡昊，金鑫，许永权执行主编.html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关键词搜索：https://www.jiaokey.com/tag/“一带一路”跨境通道建设研究报告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