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落差  如何化解我们内心的失望</w:t>
      </w:r>
    </w:p>
    <w:p>
      <w:r>
        <w:rPr>
          <w:rFonts w:ascii="宋体" w:hAnsi="宋体" w:eastAsia="宋体"/>
          <w:sz w:val="24"/>
        </w:rPr>
        <w:t>（法）米歇尔·勒朱瓦耶著；陈思宇译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落差  如何化解我们内心的失望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（法）米歇尔·勒朱瓦耶著；陈思宇译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本书出售、求购地址：https://www.jiaokey.com/book/detail/14077109.html</w:t>
      </w:r>
    </w:p>
    <w:p>
      <w:r>
        <w:t>更多相关图书推荐：https://www.jiaokey.com</w:t>
      </w:r>
    </w:p>
    <w:p>
      <w:r>
        <w:t>（法）米歇尔·勒朱瓦耶著；陈思宇译 其他作品：https://www.jiaokey.com/tag/（法）米歇尔·勒朱瓦耶著；陈思宇译.html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关键词搜索：https://www.jiaokey.com/tag/落差  如何化解我们内心的失望.html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