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现代性危机的反思与人道主义马克思主义诉求  斯维塔克文化批判理论研究</w:t>
      </w:r>
    </w:p>
    <w:p>
      <w:r>
        <w:rPr>
          <w:rFonts w:ascii="宋体" w:hAnsi="宋体" w:eastAsia="宋体"/>
          <w:sz w:val="24"/>
        </w:rPr>
        <w:t>员俊雅著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现代性危机的反思与人道主义马克思主义诉求  斯维塔克文化批判理论研究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员俊雅著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本书出售、求购地址：https://www.jiaokey.com/book/detail/14077093.html</w:t>
      </w:r>
    </w:p>
    <w:p>
      <w:r>
        <w:t>更多相关图书推荐：https://www.jiaokey.com</w:t>
      </w:r>
    </w:p>
    <w:p>
      <w:r>
        <w:t>员俊雅著 其他作品：https://www.jiaokey.com/tag/员俊雅著.html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关键词搜索：https://www.jiaokey.com/tag/现代性危机的反思与人道主义马克思主义诉求  斯维塔克文化批判理论研究.html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