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书名：王健林万达哲学  敢想有机会  敢干有成就</w:t>
      </w:r>
    </w:p>
    <w:p>
      <w:r>
        <w:t>作者：孙向杰编著</w:t>
      </w:r>
    </w:p>
    <w:p>
      <w:r>
        <w:t>出版社：北京:群言出版社,2016.08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王健林万达哲学  敢想有机会  敢干有成就 评论地址：https://www.jiaokey.com/book/detail/14077089.html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