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文化寻真  人类学学者的访谈录  2005-2015  下</w:t>
      </w:r>
    </w:p>
    <w:p>
      <w:r>
        <w:rPr>
          <w:rFonts w:ascii="宋体" w:hAnsi="宋体" w:eastAsia="宋体"/>
          <w:sz w:val="24"/>
        </w:rPr>
        <w:t>谢尚果，秦红增主编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文化寻真  人类学学者的访谈录  2005-2015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谢尚果，秦红增主编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本书出售、求购地址：https://www.jiaokey.com/book/detail/14077083.html</w:t>
      </w:r>
    </w:p>
    <w:p>
      <w:r>
        <w:t>更多相关图书推荐：https://www.jiaokey.com</w:t>
      </w:r>
    </w:p>
    <w:p>
      <w:r>
        <w:t>谢尚果，秦红增主编 其他作品：https://www.jiaokey.com/tag/谢尚果，秦红增主编.html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关键词搜索：https://www.jiaokey.com/tag/文化寻真  人类学学者的访谈录  2005-2015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