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难迈的步伐  20世纪上半叶西藏社会变革史论</w:t>
      </w:r>
    </w:p>
    <w:p>
      <w:r>
        <w:rPr>
          <w:rFonts w:ascii="宋体" w:hAnsi="宋体" w:eastAsia="宋体"/>
          <w:sz w:val="24"/>
        </w:rPr>
        <w:t>罗布著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难迈的步伐  20世纪上半叶西藏社会变革史论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本书出售、求购地址：https://www.jiaokey.com/book/detail/14077076.html</w:t>
      </w:r>
    </w:p>
    <w:p>
      <w:r>
        <w:t>更多相关图书推荐：https://www.jiaokey.com</w:t>
      </w:r>
    </w:p>
    <w:p>
      <w:r>
        <w:t>罗布著 其他作品：https://www.jiaokey.com/tag/罗布著.html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关键词搜索：https://www.jiaokey.com/tag/难迈的步伐  20世纪上半叶西藏社会变革史论.html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