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遵义会议精神与中国梦的实现</w:t>
      </w:r>
    </w:p>
    <w:p>
      <w:r>
        <w:rPr>
          <w:rFonts w:ascii="宋体" w:hAnsi="宋体" w:eastAsia="宋体"/>
          <w:sz w:val="24"/>
        </w:rPr>
        <w:t>丁凤鸣主编；杨达执行主编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遵义会议精神与中国梦的实现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丁凤鸣主编；杨达执行主编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本书出售、求购地址：https://www.jiaokey.com/book/detail/14077074.html</w:t>
      </w:r>
    </w:p>
    <w:p>
      <w:r>
        <w:t>更多相关图书推荐：https://www.jiaokey.com</w:t>
      </w:r>
    </w:p>
    <w:p>
      <w:r>
        <w:t>丁凤鸣主编；杨达执行主编 其他作品：https://www.jiaokey.com/tag/丁凤鸣主编；杨达执行主编.html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关键词搜索：https://www.jiaokey.com/tag/遵义会议精神与中国梦的实现.html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