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关帝信仰与格萨尔崇拜  以藏传佛教为视域的文化现象解析</w:t>
      </w:r>
    </w:p>
    <w:p>
      <w:r>
        <w:rPr>
          <w:rFonts w:ascii="宋体" w:hAnsi="宋体" w:eastAsia="宋体"/>
          <w:sz w:val="24"/>
        </w:rPr>
        <w:t>加央平措著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关帝信仰与格萨尔崇拜  以藏传佛教为视域的文化现象解析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加央平措著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本书出售、求购地址：https://www.jiaokey.com/book/detail/14077066.html</w:t>
      </w:r>
    </w:p>
    <w:p>
      <w:r>
        <w:t>更多相关图书推荐：https://www.jiaokey.com</w:t>
      </w:r>
    </w:p>
    <w:p>
      <w:r>
        <w:t>加央平措著 其他作品：https://www.jiaokey.com/tag/加央平措著.html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关键词搜索：https://www.jiaokey.com/tag/关帝信仰与格萨尔崇拜  以藏传佛教为视域的文化现象解析.html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